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134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86MS0063-01-2025-000338-22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Акова Илмарта Фанавиловича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 д</w:t>
      </w:r>
      <w:r>
        <w:rPr>
          <w:rStyle w:val="cat-UserDefinedgrp-2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5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Акова Илмарта Фанавиловича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134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5">
    <w:name w:val="cat-UserDefined grp-2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